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3590" w14:textId="11244490" w:rsidR="003506BE" w:rsidRPr="003506BE" w:rsidRDefault="003506BE" w:rsidP="003506BE">
      <w:pPr>
        <w:spacing w:after="0"/>
        <w:jc w:val="center"/>
        <w:rPr>
          <w:rFonts w:asciiTheme="minorEastAsia" w:hAnsiTheme="minorEastAsia"/>
          <w:color w:val="000000" w:themeColor="text1"/>
          <w:sz w:val="40"/>
          <w:szCs w:val="40"/>
          <w:lang w:eastAsia="ja-JP"/>
        </w:rPr>
      </w:pPr>
      <w:r w:rsidRPr="00823F07">
        <w:rPr>
          <w:rFonts w:ascii="ＭＳ 明朝" w:eastAsia="ＭＳ 明朝" w:hAnsi="ＭＳ 明朝" w:hint="eastAsia"/>
          <w:sz w:val="40"/>
          <w:szCs w:val="40"/>
        </w:rPr>
        <w:t>日本獣医解剖学会</w:t>
      </w:r>
      <w:r>
        <w:rPr>
          <w:rFonts w:ascii="ＭＳ 明朝" w:eastAsia="ＭＳ 明朝" w:hAnsi="ＭＳ 明朝" w:hint="eastAsia"/>
          <w:sz w:val="40"/>
          <w:szCs w:val="40"/>
          <w:lang w:eastAsia="ja-JP"/>
        </w:rPr>
        <w:t xml:space="preserve">　</w:t>
      </w:r>
      <w:r w:rsidRPr="003506BE">
        <w:rPr>
          <w:rFonts w:asciiTheme="minorEastAsia" w:hAnsiTheme="minorEastAsia" w:hint="eastAsia"/>
          <w:color w:val="000000" w:themeColor="text1"/>
          <w:sz w:val="40"/>
          <w:szCs w:val="40"/>
          <w:lang w:eastAsia="ja-JP"/>
        </w:rPr>
        <w:t>学生参加</w:t>
      </w:r>
      <w:r w:rsidR="008535B8">
        <w:rPr>
          <w:rFonts w:asciiTheme="minorEastAsia" w:hAnsiTheme="minorEastAsia" w:hint="eastAsia"/>
          <w:color w:val="000000" w:themeColor="text1"/>
          <w:sz w:val="40"/>
          <w:szCs w:val="40"/>
          <w:lang w:eastAsia="ja-JP"/>
        </w:rPr>
        <w:t>費</w:t>
      </w:r>
      <w:r w:rsidRPr="003506BE">
        <w:rPr>
          <w:rFonts w:asciiTheme="minorEastAsia" w:hAnsiTheme="minorEastAsia" w:hint="eastAsia"/>
          <w:color w:val="000000" w:themeColor="text1"/>
          <w:sz w:val="40"/>
          <w:szCs w:val="40"/>
          <w:lang w:eastAsia="ja-JP"/>
        </w:rPr>
        <w:t>補助申請書</w:t>
      </w:r>
    </w:p>
    <w:p w14:paraId="07DA6897" w14:textId="02D63539" w:rsidR="003506BE" w:rsidRDefault="003506BE" w:rsidP="003506BE">
      <w:pPr>
        <w:jc w:val="right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4D226E31" w14:textId="77777777" w:rsidR="003506BE" w:rsidRDefault="003506BE" w:rsidP="003506BE">
      <w:pPr>
        <w:jc w:val="right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3506BE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令和</w:t>
      </w:r>
      <w:r w:rsidRPr="003506BE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</w:t>
      </w:r>
      <w:r w:rsidRPr="003506BE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年</w:t>
      </w:r>
      <w:r w:rsidRPr="003506BE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</w:t>
      </w:r>
      <w:r w:rsidRPr="003506BE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月</w:t>
      </w:r>
      <w:r w:rsidRPr="003506BE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</w:t>
      </w:r>
      <w:r w:rsidRPr="003506BE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日</w:t>
      </w:r>
    </w:p>
    <w:p w14:paraId="2700003A" w14:textId="5CB09DE0" w:rsidR="003506BE" w:rsidRPr="003506BE" w:rsidRDefault="003506BE" w:rsidP="003506BE">
      <w:pPr>
        <w:spacing w:after="0" w:line="320" w:lineRule="exact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【</w:t>
      </w:r>
      <w:r w:rsidRPr="003506BE">
        <w:rPr>
          <w:rFonts w:asciiTheme="minorEastAsia" w:hAnsiTheme="minorEastAsia"/>
          <w:sz w:val="24"/>
          <w:szCs w:val="24"/>
          <w:lang w:eastAsia="ja-JP"/>
        </w:rPr>
        <w:t>補助の</w:t>
      </w:r>
      <w:r w:rsidRPr="003506BE">
        <w:rPr>
          <w:rFonts w:asciiTheme="minorEastAsia" w:hAnsiTheme="minorEastAsia" w:hint="eastAsia"/>
          <w:sz w:val="24"/>
          <w:szCs w:val="24"/>
          <w:lang w:eastAsia="ja-JP"/>
        </w:rPr>
        <w:t>条件</w:t>
      </w:r>
      <w:r>
        <w:rPr>
          <w:rFonts w:asciiTheme="minorEastAsia" w:hAnsiTheme="minorEastAsia" w:hint="eastAsia"/>
          <w:sz w:val="24"/>
          <w:szCs w:val="24"/>
          <w:lang w:eastAsia="ja-JP"/>
        </w:rPr>
        <w:t>】</w:t>
      </w:r>
    </w:p>
    <w:p w14:paraId="5253FD42" w14:textId="2BF538D4" w:rsidR="003506BE" w:rsidRPr="003506BE" w:rsidRDefault="003506BE" w:rsidP="003506BE">
      <w:pPr>
        <w:spacing w:after="0" w:line="320" w:lineRule="exact"/>
        <w:rPr>
          <w:rFonts w:asciiTheme="minorEastAsia" w:hAnsiTheme="minorEastAsia"/>
          <w:sz w:val="24"/>
          <w:szCs w:val="24"/>
          <w:lang w:eastAsia="ja-JP"/>
        </w:rPr>
      </w:pPr>
      <w:r w:rsidRPr="003506BE">
        <w:rPr>
          <w:rFonts w:asciiTheme="minorEastAsia" w:hAnsiTheme="minorEastAsia" w:hint="eastAsia"/>
          <w:sz w:val="24"/>
          <w:szCs w:val="24"/>
          <w:lang w:eastAsia="ja-JP"/>
        </w:rPr>
        <w:t>1)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3506BE">
        <w:rPr>
          <w:rFonts w:asciiTheme="minorEastAsia" w:hAnsiTheme="minorEastAsia" w:hint="eastAsia"/>
          <w:sz w:val="24"/>
          <w:szCs w:val="24"/>
          <w:lang w:eastAsia="ja-JP"/>
        </w:rPr>
        <w:t>本学会の学生会員であること。</w:t>
      </w:r>
    </w:p>
    <w:p w14:paraId="27F1CE99" w14:textId="6BA1B04D" w:rsidR="003506BE" w:rsidRPr="003506BE" w:rsidRDefault="003506BE" w:rsidP="003506BE">
      <w:pPr>
        <w:spacing w:after="0" w:line="320" w:lineRule="exact"/>
        <w:rPr>
          <w:rFonts w:asciiTheme="minorEastAsia" w:hAnsiTheme="minorEastAsia"/>
          <w:sz w:val="24"/>
          <w:szCs w:val="24"/>
          <w:lang w:eastAsia="ja-JP"/>
        </w:rPr>
      </w:pPr>
      <w:r w:rsidRPr="003506BE">
        <w:rPr>
          <w:rFonts w:asciiTheme="minorEastAsia" w:hAnsiTheme="minorEastAsia" w:hint="eastAsia"/>
          <w:sz w:val="24"/>
          <w:szCs w:val="24"/>
          <w:lang w:eastAsia="ja-JP"/>
        </w:rPr>
        <w:t>2)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3506BE">
        <w:rPr>
          <w:rFonts w:asciiTheme="minorEastAsia" w:hAnsiTheme="minorEastAsia" w:hint="eastAsia"/>
          <w:sz w:val="24"/>
          <w:szCs w:val="24"/>
          <w:lang w:eastAsia="ja-JP"/>
        </w:rPr>
        <w:t>獣医解剖分科会の演題の筆頭演者として発表を行うこと。なお、他分科会での発表は対象外とする。</w:t>
      </w:r>
    </w:p>
    <w:p w14:paraId="12BCBA7F" w14:textId="77777777" w:rsidR="003506BE" w:rsidRPr="003506BE" w:rsidRDefault="003506BE" w:rsidP="003506BE">
      <w:pPr>
        <w:spacing w:after="0" w:line="32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288AA900" w14:textId="065C8F4A" w:rsidR="00C91B94" w:rsidRPr="003506BE" w:rsidRDefault="00000000" w:rsidP="003506BE">
      <w:pPr>
        <w:spacing w:after="0" w:line="320" w:lineRule="exact"/>
        <w:rPr>
          <w:rFonts w:asciiTheme="minorEastAsia" w:hAnsiTheme="minorEastAsia"/>
          <w:sz w:val="24"/>
          <w:szCs w:val="24"/>
        </w:rPr>
      </w:pPr>
      <w:r w:rsidRPr="003506BE">
        <w:rPr>
          <w:rFonts w:asciiTheme="minorEastAsia" w:hAnsiTheme="minorEastAsia"/>
          <w:sz w:val="24"/>
          <w:szCs w:val="24"/>
        </w:rPr>
        <w:t>【申請者（指導教員）情報】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91B94" w:rsidRPr="003506BE" w14:paraId="5D4BB14E" w14:textId="77777777">
        <w:tc>
          <w:tcPr>
            <w:tcW w:w="4320" w:type="dxa"/>
          </w:tcPr>
          <w:p w14:paraId="6A823D0A" w14:textId="77777777" w:rsidR="00C91B94" w:rsidRPr="003506BE" w:rsidRDefault="00000000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3506BE">
              <w:rPr>
                <w:rFonts w:asciiTheme="minorEastAsia" w:hAnsiTheme="minorEastAsia"/>
                <w:sz w:val="24"/>
                <w:szCs w:val="24"/>
              </w:rPr>
              <w:t>大学・所属</w:t>
            </w:r>
          </w:p>
        </w:tc>
        <w:tc>
          <w:tcPr>
            <w:tcW w:w="4320" w:type="dxa"/>
          </w:tcPr>
          <w:p w14:paraId="216C92E2" w14:textId="77777777" w:rsidR="00C91B94" w:rsidRPr="003506BE" w:rsidRDefault="00C91B94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1B94" w:rsidRPr="003506BE" w14:paraId="21A1C04C" w14:textId="77777777">
        <w:tc>
          <w:tcPr>
            <w:tcW w:w="4320" w:type="dxa"/>
          </w:tcPr>
          <w:p w14:paraId="3BDDE8EF" w14:textId="128307E6" w:rsidR="00C91B94" w:rsidRPr="003506BE" w:rsidRDefault="00000000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3506BE">
              <w:rPr>
                <w:rFonts w:asciiTheme="minorEastAsia" w:hAnsiTheme="minorEastAsia"/>
                <w:sz w:val="24"/>
                <w:szCs w:val="24"/>
              </w:rPr>
              <w:t>氏名</w:t>
            </w:r>
          </w:p>
        </w:tc>
        <w:tc>
          <w:tcPr>
            <w:tcW w:w="4320" w:type="dxa"/>
          </w:tcPr>
          <w:p w14:paraId="4B3DEC5E" w14:textId="77777777" w:rsidR="00C91B94" w:rsidRPr="003506BE" w:rsidRDefault="00C91B94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55AD789" w14:textId="7817342A" w:rsidR="00C91B94" w:rsidRDefault="00000000" w:rsidP="003506BE">
      <w:pPr>
        <w:spacing w:after="0" w:line="320" w:lineRule="exact"/>
        <w:rPr>
          <w:rFonts w:asciiTheme="minorEastAsia" w:hAnsiTheme="minorEastAsia"/>
          <w:sz w:val="24"/>
          <w:szCs w:val="24"/>
          <w:lang w:eastAsia="ja-JP"/>
        </w:rPr>
      </w:pPr>
      <w:r w:rsidRPr="003506BE">
        <w:rPr>
          <w:rFonts w:asciiTheme="minorEastAsia" w:hAnsiTheme="minorEastAsia"/>
          <w:sz w:val="24"/>
          <w:szCs w:val="24"/>
          <w:lang w:eastAsia="ja-JP"/>
        </w:rPr>
        <w:t>標記学会における学生の参加費補助について、以下の通り申請いたします。なお、対象学生は日本獣医学会学生会員であり、筆頭発表者であることを確認しております。</w:t>
      </w:r>
    </w:p>
    <w:p w14:paraId="48E6DBE3" w14:textId="77777777" w:rsidR="003506BE" w:rsidRPr="003506BE" w:rsidRDefault="003506BE" w:rsidP="003506BE">
      <w:pPr>
        <w:spacing w:after="0" w:line="32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190B77E4" w14:textId="77777777" w:rsidR="00C91B94" w:rsidRPr="003506BE" w:rsidRDefault="00000000" w:rsidP="003506BE">
      <w:pPr>
        <w:spacing w:after="0" w:line="320" w:lineRule="exact"/>
        <w:rPr>
          <w:rFonts w:asciiTheme="minorEastAsia" w:hAnsiTheme="minorEastAsia"/>
          <w:sz w:val="24"/>
          <w:szCs w:val="24"/>
        </w:rPr>
      </w:pPr>
      <w:r w:rsidRPr="003506BE">
        <w:rPr>
          <w:rFonts w:asciiTheme="minorEastAsia" w:hAnsiTheme="minorEastAsia"/>
          <w:sz w:val="24"/>
          <w:szCs w:val="24"/>
        </w:rPr>
        <w:t>【補助申請学生】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91B94" w:rsidRPr="003506BE" w14:paraId="11C2CDD0" w14:textId="77777777">
        <w:tc>
          <w:tcPr>
            <w:tcW w:w="2880" w:type="dxa"/>
          </w:tcPr>
          <w:p w14:paraId="6803267D" w14:textId="77777777" w:rsidR="00C91B94" w:rsidRPr="003506BE" w:rsidRDefault="00000000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3506BE">
              <w:rPr>
                <w:rFonts w:asciiTheme="minorEastAsia" w:hAnsiTheme="minorEastAsia"/>
                <w:sz w:val="24"/>
                <w:szCs w:val="24"/>
              </w:rPr>
              <w:t>学生発表番号</w:t>
            </w:r>
          </w:p>
        </w:tc>
        <w:tc>
          <w:tcPr>
            <w:tcW w:w="2880" w:type="dxa"/>
          </w:tcPr>
          <w:p w14:paraId="5BE8803F" w14:textId="77777777" w:rsidR="00C91B94" w:rsidRPr="003506BE" w:rsidRDefault="00000000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3506BE">
              <w:rPr>
                <w:rFonts w:asciiTheme="minorEastAsia" w:hAnsiTheme="minorEastAsia"/>
                <w:sz w:val="24"/>
                <w:szCs w:val="24"/>
              </w:rPr>
              <w:t>学生発表者氏名</w:t>
            </w:r>
          </w:p>
        </w:tc>
        <w:tc>
          <w:tcPr>
            <w:tcW w:w="2880" w:type="dxa"/>
          </w:tcPr>
          <w:p w14:paraId="018CCDE0" w14:textId="77777777" w:rsidR="00C91B94" w:rsidRPr="003506BE" w:rsidRDefault="00000000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3506BE">
              <w:rPr>
                <w:rFonts w:asciiTheme="minorEastAsia" w:hAnsiTheme="minorEastAsia"/>
                <w:sz w:val="24"/>
                <w:szCs w:val="24"/>
              </w:rPr>
              <w:t>備考</w:t>
            </w:r>
          </w:p>
        </w:tc>
      </w:tr>
      <w:tr w:rsidR="00C91B94" w:rsidRPr="003506BE" w14:paraId="3601236C" w14:textId="77777777">
        <w:tc>
          <w:tcPr>
            <w:tcW w:w="2880" w:type="dxa"/>
          </w:tcPr>
          <w:p w14:paraId="795E6A52" w14:textId="77777777" w:rsidR="00C91B94" w:rsidRPr="003506BE" w:rsidRDefault="00C91B94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621B540" w14:textId="77777777" w:rsidR="00C91B94" w:rsidRPr="003506BE" w:rsidRDefault="00C91B94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633383C" w14:textId="77777777" w:rsidR="00C91B94" w:rsidRPr="003506BE" w:rsidRDefault="00C91B94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1B94" w:rsidRPr="003506BE" w14:paraId="06EDA6A1" w14:textId="77777777">
        <w:tc>
          <w:tcPr>
            <w:tcW w:w="2880" w:type="dxa"/>
          </w:tcPr>
          <w:p w14:paraId="64B8C6F7" w14:textId="77777777" w:rsidR="00C91B94" w:rsidRPr="003506BE" w:rsidRDefault="00C91B94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FB5DEAE" w14:textId="77777777" w:rsidR="00C91B94" w:rsidRPr="003506BE" w:rsidRDefault="00C91B94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F2C70BC" w14:textId="77777777" w:rsidR="00C91B94" w:rsidRPr="003506BE" w:rsidRDefault="00C91B94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1B94" w:rsidRPr="003506BE" w14:paraId="2E7FF0E4" w14:textId="77777777">
        <w:tc>
          <w:tcPr>
            <w:tcW w:w="2880" w:type="dxa"/>
          </w:tcPr>
          <w:p w14:paraId="661E2928" w14:textId="77777777" w:rsidR="00C91B94" w:rsidRPr="003506BE" w:rsidRDefault="00C91B94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E1DC5FD" w14:textId="77777777" w:rsidR="00C91B94" w:rsidRPr="003506BE" w:rsidRDefault="00C91B94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7414850" w14:textId="77777777" w:rsidR="00C91B94" w:rsidRPr="003506BE" w:rsidRDefault="00C91B94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06BE" w:rsidRPr="003506BE" w14:paraId="2EEC2A89" w14:textId="77777777">
        <w:tc>
          <w:tcPr>
            <w:tcW w:w="2880" w:type="dxa"/>
          </w:tcPr>
          <w:p w14:paraId="3EB612E7" w14:textId="77777777" w:rsidR="003506BE" w:rsidRPr="003506BE" w:rsidRDefault="003506BE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9FFFD69" w14:textId="77777777" w:rsidR="003506BE" w:rsidRPr="003506BE" w:rsidRDefault="003506BE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CA988A7" w14:textId="77777777" w:rsidR="003506BE" w:rsidRPr="003506BE" w:rsidRDefault="003506BE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06BE" w:rsidRPr="003506BE" w14:paraId="68340CE7" w14:textId="77777777">
        <w:tc>
          <w:tcPr>
            <w:tcW w:w="2880" w:type="dxa"/>
          </w:tcPr>
          <w:p w14:paraId="26574B3C" w14:textId="77777777" w:rsidR="003506BE" w:rsidRPr="003506BE" w:rsidRDefault="003506BE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DEE02C7" w14:textId="77777777" w:rsidR="003506BE" w:rsidRPr="003506BE" w:rsidRDefault="003506BE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EED7F29" w14:textId="77777777" w:rsidR="003506BE" w:rsidRPr="003506BE" w:rsidRDefault="003506BE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06BE" w:rsidRPr="003506BE" w14:paraId="739A2D34" w14:textId="77777777">
        <w:tc>
          <w:tcPr>
            <w:tcW w:w="2880" w:type="dxa"/>
          </w:tcPr>
          <w:p w14:paraId="2F4C9C9A" w14:textId="77777777" w:rsidR="003506BE" w:rsidRPr="003506BE" w:rsidRDefault="003506BE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9209810" w14:textId="77777777" w:rsidR="003506BE" w:rsidRPr="003506BE" w:rsidRDefault="003506BE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27668AA" w14:textId="77777777" w:rsidR="003506BE" w:rsidRPr="003506BE" w:rsidRDefault="003506BE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06BE" w:rsidRPr="003506BE" w14:paraId="68037F29" w14:textId="77777777">
        <w:tc>
          <w:tcPr>
            <w:tcW w:w="2880" w:type="dxa"/>
          </w:tcPr>
          <w:p w14:paraId="1DCE6316" w14:textId="77777777" w:rsidR="003506BE" w:rsidRPr="003506BE" w:rsidRDefault="003506BE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1BC02C2" w14:textId="77777777" w:rsidR="003506BE" w:rsidRPr="003506BE" w:rsidRDefault="003506BE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4C2960E" w14:textId="77777777" w:rsidR="003506BE" w:rsidRPr="003506BE" w:rsidRDefault="003506BE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06BE" w:rsidRPr="003506BE" w14:paraId="0E48AB65" w14:textId="77777777">
        <w:tc>
          <w:tcPr>
            <w:tcW w:w="2880" w:type="dxa"/>
          </w:tcPr>
          <w:p w14:paraId="285F0380" w14:textId="77777777" w:rsidR="003506BE" w:rsidRPr="003506BE" w:rsidRDefault="003506BE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0160C02" w14:textId="77777777" w:rsidR="003506BE" w:rsidRPr="003506BE" w:rsidRDefault="003506BE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8D77FA5" w14:textId="77777777" w:rsidR="003506BE" w:rsidRPr="003506BE" w:rsidRDefault="003506BE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06BE" w:rsidRPr="003506BE" w14:paraId="3F46A164" w14:textId="77777777">
        <w:tc>
          <w:tcPr>
            <w:tcW w:w="2880" w:type="dxa"/>
          </w:tcPr>
          <w:p w14:paraId="18BC1FE5" w14:textId="77777777" w:rsidR="003506BE" w:rsidRPr="003506BE" w:rsidRDefault="003506BE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4205276" w14:textId="77777777" w:rsidR="003506BE" w:rsidRPr="003506BE" w:rsidRDefault="003506BE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7082A2B" w14:textId="77777777" w:rsidR="003506BE" w:rsidRPr="003506BE" w:rsidRDefault="003506BE" w:rsidP="003506B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D492DC5" w14:textId="579FE609" w:rsidR="00C91B94" w:rsidRPr="003506BE" w:rsidRDefault="00000000" w:rsidP="003506BE">
      <w:pPr>
        <w:spacing w:after="0" w:line="320" w:lineRule="exact"/>
        <w:rPr>
          <w:rFonts w:asciiTheme="minorEastAsia" w:hAnsiTheme="minorEastAsia"/>
          <w:sz w:val="24"/>
          <w:szCs w:val="24"/>
        </w:rPr>
      </w:pPr>
      <w:r w:rsidRPr="003506BE">
        <w:rPr>
          <w:rFonts w:asciiTheme="minorEastAsia" w:hAnsiTheme="minorEastAsia"/>
          <w:sz w:val="24"/>
          <w:szCs w:val="24"/>
        </w:rPr>
        <w:br/>
        <w:t>【補助内容】</w:t>
      </w:r>
    </w:p>
    <w:p w14:paraId="7679DA59" w14:textId="77777777" w:rsidR="003506BE" w:rsidRDefault="00000000" w:rsidP="003506BE">
      <w:pPr>
        <w:spacing w:after="0" w:line="320" w:lineRule="exact"/>
        <w:rPr>
          <w:rFonts w:asciiTheme="minorEastAsia" w:hAnsiTheme="minorEastAsia"/>
          <w:sz w:val="24"/>
          <w:szCs w:val="24"/>
          <w:lang w:eastAsia="ja-JP"/>
        </w:rPr>
      </w:pPr>
      <w:r w:rsidRPr="003506BE">
        <w:rPr>
          <w:rFonts w:asciiTheme="minorEastAsia" w:hAnsiTheme="minorEastAsia"/>
          <w:sz w:val="24"/>
          <w:szCs w:val="24"/>
          <w:lang w:eastAsia="ja-JP"/>
        </w:rPr>
        <w:t>1．補助額：3,000円（学生参加費相当分）</w:t>
      </w:r>
    </w:p>
    <w:p w14:paraId="4A9362BB" w14:textId="38D47CAA" w:rsidR="003506BE" w:rsidRDefault="003506BE" w:rsidP="003506BE">
      <w:pPr>
        <w:spacing w:after="0" w:line="320" w:lineRule="exact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2</w:t>
      </w:r>
      <w:r w:rsidRPr="003506BE">
        <w:rPr>
          <w:rFonts w:asciiTheme="minorEastAsia" w:hAnsiTheme="minorEastAsia"/>
          <w:sz w:val="24"/>
          <w:szCs w:val="24"/>
          <w:lang w:eastAsia="ja-JP"/>
        </w:rPr>
        <w:t>．受取：当日会場にて手渡し（領収書への本人の署名が必要）</w:t>
      </w:r>
    </w:p>
    <w:p w14:paraId="07B355A3" w14:textId="77777777" w:rsidR="003506BE" w:rsidRPr="003506BE" w:rsidRDefault="003506BE" w:rsidP="003506BE">
      <w:pPr>
        <w:spacing w:after="0" w:line="32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59A1D600" w14:textId="12360D11" w:rsidR="003506BE" w:rsidRDefault="00000000" w:rsidP="003506BE">
      <w:pPr>
        <w:spacing w:after="0" w:line="320" w:lineRule="exact"/>
        <w:rPr>
          <w:rFonts w:asciiTheme="minorEastAsia" w:hAnsiTheme="minorEastAsia"/>
          <w:sz w:val="24"/>
          <w:szCs w:val="24"/>
          <w:lang w:eastAsia="ja-JP"/>
        </w:rPr>
      </w:pPr>
      <w:r w:rsidRPr="003506BE">
        <w:rPr>
          <w:rFonts w:asciiTheme="minorEastAsia" w:hAnsiTheme="minorEastAsia"/>
          <w:sz w:val="24"/>
          <w:szCs w:val="24"/>
        </w:rPr>
        <w:t>申込締切：8月</w:t>
      </w:r>
      <w:r w:rsidR="003506BE">
        <w:rPr>
          <w:rFonts w:asciiTheme="minorEastAsia" w:hAnsiTheme="minorEastAsia" w:hint="eastAsia"/>
          <w:sz w:val="24"/>
          <w:szCs w:val="24"/>
          <w:lang w:eastAsia="ja-JP"/>
        </w:rPr>
        <w:t>＊＊＊</w:t>
      </w:r>
      <w:r w:rsidRPr="003506BE">
        <w:rPr>
          <w:rFonts w:asciiTheme="minorEastAsia" w:hAnsiTheme="minorEastAsia"/>
          <w:sz w:val="24"/>
          <w:szCs w:val="24"/>
        </w:rPr>
        <w:t>日(</w:t>
      </w:r>
      <w:r w:rsidR="003506BE">
        <w:rPr>
          <w:rFonts w:asciiTheme="minorEastAsia" w:hAnsiTheme="minorEastAsia" w:hint="eastAsia"/>
          <w:sz w:val="24"/>
          <w:szCs w:val="24"/>
          <w:lang w:eastAsia="ja-JP"/>
        </w:rPr>
        <w:t>＊</w:t>
      </w:r>
      <w:r w:rsidRPr="003506BE">
        <w:rPr>
          <w:rFonts w:asciiTheme="minorEastAsia" w:hAnsiTheme="minorEastAsia"/>
          <w:sz w:val="24"/>
          <w:szCs w:val="24"/>
        </w:rPr>
        <w:t>) 正午必着</w:t>
      </w:r>
    </w:p>
    <w:p w14:paraId="00A7C8EE" w14:textId="77777777" w:rsidR="003506BE" w:rsidRDefault="003506BE" w:rsidP="003506BE">
      <w:pPr>
        <w:spacing w:after="0" w:line="32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69361B10" w14:textId="77777777" w:rsidR="003506BE" w:rsidRDefault="003506BE" w:rsidP="003506BE">
      <w:pPr>
        <w:spacing w:after="0" w:line="320" w:lineRule="exact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提出・</w:t>
      </w:r>
      <w:r w:rsidRPr="003506BE">
        <w:rPr>
          <w:rFonts w:asciiTheme="minorEastAsia" w:hAnsiTheme="minorEastAsia"/>
          <w:sz w:val="24"/>
          <w:szCs w:val="24"/>
          <w:lang w:eastAsia="ja-JP"/>
        </w:rPr>
        <w:t>連絡先</w:t>
      </w:r>
    </w:p>
    <w:p w14:paraId="72E71E8E" w14:textId="422F24B4" w:rsidR="003506BE" w:rsidRDefault="003506BE" w:rsidP="003506BE">
      <w:pPr>
        <w:spacing w:after="0" w:line="320" w:lineRule="exact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庶務担当理事・齋藤　正一郎</w:t>
      </w:r>
    </w:p>
    <w:p w14:paraId="41781858" w14:textId="5BB921C2" w:rsidR="00C91B94" w:rsidRPr="003506BE" w:rsidRDefault="00000000" w:rsidP="003506BE">
      <w:pPr>
        <w:spacing w:after="0" w:line="320" w:lineRule="exact"/>
        <w:rPr>
          <w:rFonts w:asciiTheme="minorEastAsia" w:hAnsiTheme="minorEastAsia"/>
          <w:sz w:val="24"/>
          <w:szCs w:val="24"/>
          <w:lang w:eastAsia="ja-JP"/>
        </w:rPr>
      </w:pPr>
      <w:r w:rsidRPr="003506BE">
        <w:rPr>
          <w:rFonts w:asciiTheme="minorEastAsia" w:hAnsiTheme="minorEastAsia"/>
          <w:sz w:val="24"/>
          <w:szCs w:val="24"/>
        </w:rPr>
        <w:t>saito.shouichiro.r5@f.gifu-u.ac.jp</w:t>
      </w:r>
    </w:p>
    <w:sectPr w:rsidR="00C91B94" w:rsidRPr="003506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6711" w14:textId="77777777" w:rsidR="008743E6" w:rsidRDefault="008743E6" w:rsidP="003506BE">
      <w:pPr>
        <w:spacing w:after="0" w:line="240" w:lineRule="auto"/>
      </w:pPr>
      <w:r>
        <w:separator/>
      </w:r>
    </w:p>
  </w:endnote>
  <w:endnote w:type="continuationSeparator" w:id="0">
    <w:p w14:paraId="56D9FAF9" w14:textId="77777777" w:rsidR="008743E6" w:rsidRDefault="008743E6" w:rsidP="0035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91AB" w14:textId="77777777" w:rsidR="008743E6" w:rsidRDefault="008743E6" w:rsidP="003506BE">
      <w:pPr>
        <w:spacing w:after="0" w:line="240" w:lineRule="auto"/>
      </w:pPr>
      <w:r>
        <w:separator/>
      </w:r>
    </w:p>
  </w:footnote>
  <w:footnote w:type="continuationSeparator" w:id="0">
    <w:p w14:paraId="213DD621" w14:textId="77777777" w:rsidR="008743E6" w:rsidRDefault="008743E6" w:rsidP="00350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4647536">
    <w:abstractNumId w:val="8"/>
  </w:num>
  <w:num w:numId="2" w16cid:durableId="1380936388">
    <w:abstractNumId w:val="6"/>
  </w:num>
  <w:num w:numId="3" w16cid:durableId="1353607106">
    <w:abstractNumId w:val="5"/>
  </w:num>
  <w:num w:numId="4" w16cid:durableId="182936922">
    <w:abstractNumId w:val="4"/>
  </w:num>
  <w:num w:numId="5" w16cid:durableId="718865361">
    <w:abstractNumId w:val="7"/>
  </w:num>
  <w:num w:numId="6" w16cid:durableId="176890190">
    <w:abstractNumId w:val="3"/>
  </w:num>
  <w:num w:numId="7" w16cid:durableId="1154175732">
    <w:abstractNumId w:val="2"/>
  </w:num>
  <w:num w:numId="8" w16cid:durableId="1130826434">
    <w:abstractNumId w:val="1"/>
  </w:num>
  <w:num w:numId="9" w16cid:durableId="161940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25BB"/>
    <w:rsid w:val="003056BB"/>
    <w:rsid w:val="00326F90"/>
    <w:rsid w:val="003506BE"/>
    <w:rsid w:val="00407394"/>
    <w:rsid w:val="00584B1F"/>
    <w:rsid w:val="008535B8"/>
    <w:rsid w:val="008743E6"/>
    <w:rsid w:val="00AA1D8D"/>
    <w:rsid w:val="00B47730"/>
    <w:rsid w:val="00C91B94"/>
    <w:rsid w:val="00CB0664"/>
    <w:rsid w:val="00F022B7"/>
    <w:rsid w:val="00F562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0C94A"/>
  <w14:defaultImageDpi w14:val="300"/>
  <w15:docId w15:val="{F2A63DA5-C9D4-4248-B131-3BC51CDB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市居　修</cp:lastModifiedBy>
  <cp:revision>4</cp:revision>
  <dcterms:created xsi:type="dcterms:W3CDTF">2013-12-23T23:15:00Z</dcterms:created>
  <dcterms:modified xsi:type="dcterms:W3CDTF">2026-06-02T23:58:00Z</dcterms:modified>
  <cp:category/>
</cp:coreProperties>
</file>